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INTELLIGENCE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本书出售、求购地址：https://www.jiaokey.com/book/detail/40493755.html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关键词搜索：https://www.jiaokey.com/tag/THE EVOLUTION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