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死んでもブレストを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死んでもブレストを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本书出售、求购地址：https://www.jiaokey.com/book/detail/40495456.html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关键词搜索：https://www.jiaokey.com/tag/死んでもブレストを.html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