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AND TRIGONOMETRY FOR COLLEGE STUDENTS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AND TRIGONOMETRY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本书出售、求购地址：https://www.jiaokey.com/book/detail/40496567.html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关键词搜索：https://www.jiaokey.com/tag/ALGEBRA AND TRIGONOMETRY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