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MODERN INTRODUCTION TO MATHEMATICS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MODERN INTRODUCTION TO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本书出售、求购地址：https://www.jiaokey.com/book/detail/40496591.html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关键词搜索：https://www.jiaokey.com/tag/A MODERN INTRODUCTION TO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