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GEOMETRY FOR TEACHERS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GEOMETRY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本书出售、求购地址：https://www.jiaokey.com/book/detail/40496597.html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关键词搜索：https://www.jiaokey.com/tag/ELEMENTARY GEOMETRY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