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TUTORING FOR THE FORM TEACHER 1 LOWER SECONDARY SCHOOL: YEARS ONE AND TWO</w:t>
      </w:r>
    </w:p>
    <w:p>
      <w:r>
        <w:rPr>
          <w:rFonts w:ascii="宋体" w:hAnsi="宋体" w:eastAsia="宋体"/>
          <w:sz w:val="24"/>
        </w:rPr>
        <w:t>LESLIE BUTTON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TUTORING FOR THE FORM TEACHER 1 LOWER SECONDARY SCHOOL: YEARS ONE AND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BUTTON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本书出售、求购地址：https://www.jiaokey.com/book/detail/40496945.html</w:t>
      </w:r>
    </w:p>
    <w:p>
      <w:r>
        <w:t>更多相关图书推荐：https://www.jiaokey.com</w:t>
      </w:r>
    </w:p>
    <w:p>
      <w:r>
        <w:t>LESLIE BUTTON 其他作品：https://www.jiaokey.com/tag/LESLIE BUTTON.html</w:t>
      </w:r>
    </w:p>
    <w:p>
      <w:r>
        <w:t>HODDER AND STOUGHTON 出版图书：https://www.jiaokey.com/tag/HODDER AND STOUGHTON.html</w:t>
      </w:r>
    </w:p>
    <w:p>
      <w:r>
        <w:t>关键词搜索：https://www.jiaokey.com/tag/GROUP TUTORING FOR THE FORM TEACHER 1 LOWER SECONDARY SCHOOL: YEARS ONE AND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