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QUALIFICATIONS 39TH EDITION A COMPLETE GUIDE TO PROFESSINNAL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QUALIFICATIONS 39TH EDITION A COMPLETE GUIDE TO PROFESSINNAL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本书出售、求购地址：https://www.jiaokey.com/book/detail/40496992.html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关键词搜索：https://www.jiaokey.com/tag/BRITISH QUALIFICATIONS 39TH EDITION A COMPLETE GUIDE TO PROFESSINNAL.html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