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ACCREDITATION AND EVALUATION IN THE EUROPEAN HIGHER EDUCATION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ACCREDITATION AND EVALUATION IN THE EUROPEAN HIGHER EDUCATION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本书出售、求购地址：https://www.jiaokey.com/book/detail/40497003.html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关键词搜索：https://www.jiaokey.com/tag/ACCREDITATION AND EVALUATION IN THE EUROPEAN HIGHER EDUCATION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