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DISCOURSE AN INTRODUCTION TO DISCOURSE ANALYSIS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DISCOURSE AN INTRODUCTION TO DISCOURSE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本书出售、求购地址：https://www.jiaokey.com/book/detail/40497131.html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关键词搜索：https://www.jiaokey.com/tag/THE POWER OF DISCOURSE AN INTRODUCTION TO DISCOURSE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