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MODELS MECHANICAL VIBRATIONS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MODELS MECHANICAL VIBRATIONS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本书出售、求购地址：https://www.jiaokey.com/book/detail/40499442.html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关键词搜索：https://www.jiaokey.com/tag/MATHEMATICAL MODELS MECHANICAL VIBRATIONS.html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