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INVARIANT DESCRIPTIVE SET THEORY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INVARIANT DESCRIPTIVE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本书出售、求购地址：https://www.jiaokey.com/book/detail/40499461.html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关键词搜索：https://www.jiaokey.com/tag/INVARIANT DESCRIPTIVE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