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PRECALCULUS MATHEMATICS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PRECALCULUS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本书出售、求购地址：https://www.jiaokey.com/book/detail/40499475.html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关键词搜索：https://www.jiaokey.com/tag/ESSENTIALS OF PRECALCULUS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