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ALGEBRAIC TOPOLOGY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ALGEBRAIC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本书出售、求购地址：https://www.jiaokey.com/book/detail/40499489.html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关键词搜索：https://www.jiaokey.com/tag/ALGEBRA AND ALGEBRAIC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