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MULTIVARIABLE CALCULUS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MULTIVARIABLE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关键词搜索：https://www.jiaokey.com/tag/LINEAR ALGEBRA AND MULTIVARIABLE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