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EXTENSIONS OF MINIMAL TRANSFORMATION GROUPS</w:t>
      </w:r>
    </w:p>
    <w:p>
      <w:r>
        <w:rPr>
          <w:rFonts w:ascii="宋体" w:hAnsi="宋体" w:eastAsia="宋体"/>
          <w:sz w:val="24"/>
        </w:rPr>
        <w:t>I.U.BRONSTEIN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EXTENSIONS OF MINIMAL TRANSFORMATION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I.U.BRONSTEIN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SIJTHOFF &amp; NOORDHOFF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本书出售、求购地址：https://www.jiaokey.com/book/detail/40499536.html</w:t>
      </w:r>
    </w:p>
    <w:p>
      <w:r>
        <w:t>更多相关图书推荐：https://www.jiaokey.com</w:t>
      </w:r>
    </w:p>
    <w:p>
      <w:r>
        <w:t>I.U.BRONSTEIN 其他作品：https://www.jiaokey.com/tag/I.U.BRONSTEIN.html</w:t>
      </w:r>
    </w:p>
    <w:p>
      <w:r>
        <w:t>SIJTHOFF &amp; NOORDHOFF 出版图书：https://www.jiaokey.com/tag/SIJTHOFF &amp; NOORDHOFF.html</w:t>
      </w:r>
    </w:p>
    <w:p>
      <w:r>
        <w:t>关键词搜索：https://www.jiaokey.com/tag/EXTENSIONS OF MINIMAL TRANSFORMATION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