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MATRICES AND LINEAR ALGEBRA SECOND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MATRICES AND LINEAR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本书出售、求购地址：https://www.jiaokey.com/book/detail/40499547.html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关键词搜索：https://www.jiaokey.com/tag/MATRICES AND LINEAR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