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ENHANCED WITH GRAPHING UTILITIES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ENHANCED WITH GRAPHING UTILITIES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关键词搜索：https://www.jiaokey.com/tag/COLLEGE ALGEBRA ENHANCED WITH GRAPHING UTILITIES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