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LINEAR ALGEBRA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本书出售、求购地址：https://www.jiaokey.com/book/detail/40499565.html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关键词搜索：https://www.jiaokey.com/tag/FUNDAMENTALS OF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