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SCHUR COMPLEMENT AND ITS APPLICATIONS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SCHUR COMPLEMENT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本书出售、求购地址：https://www.jiaokey.com/book/detail/40499573.html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关键词搜索：https://www.jiaokey.com/tag/THE SCHUR COMPLEMENT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