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1BC CALCULUS OF ONE VARIABLE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1BC CALCULUS OF ONE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本书出售、求购地址：https://www.jiaokey.com/book/detail/40499665.html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关键词搜索：https://www.jiaokey.com/tag/VOLUME 1BC CALCULUS OF ONE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