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 PRACTICAL INTRODUCTION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 PRACTICAL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本书出售、求购地址：https://www.jiaokey.com/book/detail/40499666.html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关键词搜索：https://www.jiaokey.com/tag/CALCULUS A PRACTICAL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