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fourth edition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本书出售、求购地址：https://www.jiaokey.com/book/detail/40499702.html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关键词搜索：https://www.jiaokey.com/tag/calculus and analytic geometry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