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One Variable 6th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One Variable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本书出售、求购地址：https://www.jiaokey.com/book/detail/40499719.html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关键词搜索：https://www.jiaokey.com/tag/Calculus One Variable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