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Brief Calculus With Applications In The Social Sciences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Brief Calculus With Applications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本书出售、求购地址：https://www.jiaokey.com/book/detail/40499723.html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Brief Calculus With Applications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