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Theory of Semi-Simple Algebraic Groups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Theory of Semi-Simple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本书出售、求购地址：https://www.jiaokey.com/book/detail/40499735.html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关键词搜索：https://www.jiaokey.com/tag/Classification Theory of Semi-Simple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