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CALCULUS:A SHORT COURSE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CALCULUS:A SHORT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本书出售、求购地址：https://www.jiaokey.com/book/detail/40499741.html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关键词搜索：https://www.jiaokey.com/tag/CALCULUS:A SHORT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