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A PROGRAMED COURSE IN CALCULUS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A PROGRAMED COURSE IN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本书出售、求购地址：https://www.jiaokey.com/book/detail/40499745.html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关键词搜索：https://www.jiaokey.com/tag/SUPPLEMENT TO A PROGRAMED COURSE IN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