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GROUP-THEORETIC METHODS IN MECHANICS AND APPLIED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GROUP-THEORETIC METHODS IN MECHANICS AND APPLIED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本书出售、求购地址：https://www.jiaokey.com/book/detail/40499751.html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关键词搜索：https://www.jiaokey.com/tag/GROUP-THEORETIC METHODS IN MECHANICS AND APPLIED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