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SPECTRUM OF TEACHING STYLES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SPECTRUM OF TEACHING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本书出售、求购地址：https://www.jiaokey.com/book/detail/40499847.html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SPECTRUM OF TEACHING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