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EDUCATIONAL PSYCHOLOGY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EDUCATIONAL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本书出售、求购地址：https://www.jiaokey.com/book/detail/40499963.html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关键词搜索：https://www.jiaokey.com/tag/THE FUTURE OF EDUCATIONAL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