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AND STUDY STRATEGIES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AND STUDY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本书出售、求购地址：https://www.jiaokey.com/book/detail/40499984.html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关键词搜索：https://www.jiaokey.com/tag/LEARNING AND STUDY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