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SKILLS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本书出售、求购地址：https://www.jiaokey.com/book/detail/40499994.html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关键词搜索：https://www.jiaokey.com/tag/LEARNING AND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