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THEACHING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THEACHING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本书出售、求购地址：https://www.jiaokey.com/book/detail/40499995.html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关键词搜索：https://www.jiaokey.com/tag/PSYCHOLOGY FOR THEACHING.html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