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CONDITIONS OF LEARNING FOURTH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CONDITIONS OF LEARNING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本书出售、求购地址：https://www.jiaokey.com/book/detail/40499997.html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CONDITIONS OF LEARNING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