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哲学·論理用語辞典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哲学·論理用語辞典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本书出售、求购地址：https://www.jiaokey.com/book/detail/40500271.html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关键词搜索：https://www.jiaokey.com/tag/哲学·論理用語辞典.html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