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 MANUAL FOR COLLEGE KEYBOARDING &amp; DOCUMENT PROCESSING 9TH EDITION LESSONS 1-120</w:t>
      </w:r>
    </w:p>
    <w:p>
      <w:r>
        <w:t>作者：OBER JOHNSON RICE HANSON</w:t>
      </w:r>
    </w:p>
    <w:p>
      <w:r>
        <w:t>出版社：MCGRAW-HILL INC.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MICROSOFT WORD 2002 MANUAL FOR COLLEGE KEYBOARDING &amp; DOCUMENT PROCESSING 9TH EDITION LESSONS 1-120 评论地址：https://www.jiaokey.com/book/detail/40500520.html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