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ODOURS IN WASTEWATER TREATMENT MEASUREMENT</w:t>
      </w:r>
    </w:p>
    <w:p>
      <w:r>
        <w:rPr>
          <w:rFonts w:ascii="宋体" w:hAnsi="宋体" w:eastAsia="宋体"/>
          <w:sz w:val="24"/>
        </w:rPr>
        <w:t>RICHARD STUETZ AND FRANZ-BERND FRECHEN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ODOURS IN WASTEWATER TREATMENT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STUETZ AND FRANZ-BERND FRECHEN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本书出售、求购地址：https://www.jiaokey.com/book/detail/40500705.html</w:t>
      </w:r>
    </w:p>
    <w:p>
      <w:r>
        <w:t>更多相关图书推荐：https://www.jiaokey.com</w:t>
      </w:r>
    </w:p>
    <w:p>
      <w:r>
        <w:t>RICHARD STUETZ AND FRANZ-BERND FRECHEN 其他作品：https://www.jiaokey.com/tag/RICHARD STUETZ AND FRANZ-BERND FRECHEN.html</w:t>
      </w:r>
    </w:p>
    <w:p>
      <w:r>
        <w:t>IWA PUBLISHING 出版图书：https://www.jiaokey.com/tag/IWA PUBLISHING.html</w:t>
      </w:r>
    </w:p>
    <w:p>
      <w:r>
        <w:t>关键词搜索：https://www.jiaokey.com/tag/ODOURS IN WASTEWATER TREATMENT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