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PROFESSIONAL 3.0 PROGRAMMING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PROFESSIONAL 3.0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本书出售、求购地址：https://www.jiaokey.com/book/detail/40500771.html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关键词搜索：https://www.jiaokey.com/tag/VISUAL BASIC PROFESSIONAL 3.0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