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CREATIVITY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本书出售、求购地址：https://www.jiaokey.com/book/detail/40501063.html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关键词搜索：https://www.jiaokey.com/tag/HANDBOOK OF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