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MONETARISM AND THE DEMISE OF KEYNESIAN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MONETARISM AND THE DEMISE OF KEYNESIAN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本书出售、求购地址：https://www.jiaokey.com/book/detail/40501070.html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关键词搜索：https://www.jiaokey.com/tag/MONETARISM AND THE DEMISE OF KEYNESIAN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