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FINANCE AND CAPITALIST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FINANCE AND CAPITALIST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本书出售、求购地址：https://www.jiaokey.com/book/detail/40501074.html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关键词搜索：https://www.jiaokey.com/tag/MONEY FINANCE AND CAPITALIST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