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HOUSE YEARS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HOUSE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本书出售、求购地址：https://www.jiaokey.com/book/detail/40501115.html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关键词搜索：https://www.jiaokey.com/tag/WHITE HOUSE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