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CENTRAL SCIENCE EIGTH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CENTRAL SCIENCE EIGTH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关键词搜索：https://www.jiaokey.com/tag/CHEMISTRY THE CENTRAL SCIENCE EIGTH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