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DESIGN AND DEVELOPMENT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DESIGN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本书出售、求购地址：https://www.jiaokey.com/book/detail/40501141.html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关键词搜索：https://www.jiaokey.com/tag/PRODUCT DESIGN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