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10 OF EVERYTHING 1999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10 OF EVERYTHING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本书出售、求购地址：https://www.jiaokey.com/book/detail/40501153.html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关键词搜索：https://www.jiaokey.com/tag/THE TOP 10 OF EVERYTHING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