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DEVELOPMENT IN SINGPORE</w:t>
      </w:r>
    </w:p>
    <w:p>
      <w:r>
        <w:rPr>
          <w:rFonts w:ascii="宋体" w:hAnsi="宋体" w:eastAsia="宋体"/>
          <w:sz w:val="24"/>
        </w:rPr>
        <w:t>KWONG KAI-SUN， CHAU LEUNG-CHUEN， FRANCIS T LUI， LARRY D QIU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DEVELOPMENT IN SINGPORE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KWONG KAI-SUN， CHAU LEUNG-CHUEN， FRANCIS T LUI， LARRY D QIU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本书出售、求购地址：https://www.jiaokey.com/book/detail/40501202.html</w:t>
      </w:r>
    </w:p>
    <w:p>
      <w:r>
        <w:t>更多相关图书推荐：https://www.jiaokey.com</w:t>
      </w:r>
    </w:p>
    <w:p>
      <w:r>
        <w:t>KWONG KAI-SUN， CHAU LEUNG-CHUEN， FRANCIS T LUI， LARRY D QIU 其他作品：https://www.jiaokey.com/tag/KWONG KAI-SUN， CHAU LEUNG-CHUEN， FRANCIS T LUI， LARRY D QIU.html</w:t>
      </w:r>
    </w:p>
    <w:p>
      <w:r>
        <w:t>WORLD SCIENTIFIC 出版图书：https://www.jiaokey.com/tag/WORLD SCIENTIFIC.html</w:t>
      </w:r>
    </w:p>
    <w:p>
      <w:r>
        <w:t>关键词搜索：https://www.jiaokey.com/tag/INDUSTRIAL DEVELOPMENT IN SINGPORE.html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