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HIGH-FLYING ADVENTURES IN THE STOCK MARKET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HIGH-FLYING ADVENTURES IN THE STOCK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关键词搜索：https://www.jiaokey.com/tag/HIGH-FLYING ADVENTURES IN THE STOCK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