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BIG TECH SCORE A TOP WALL STREET ANALYST REVEALS TEN SECRETS TO INVESTING SUCCESS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BIG TECH SCORE A TOP WALL STREET ANALYST REVEALS TEN SECRETS TO INVESTING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本书出售、求购地址：https://www.jiaokey.com/book/detail/40501291.html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BIG TECH SCORE A TOP WALL STREET ANALYST REVEALS TEN SECRETS TO INVESTING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