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DEBATES IN EDUCATION</w:t>
      </w:r>
    </w:p>
    <w:p>
      <w:r>
        <w:rPr>
          <w:rFonts w:ascii="宋体" w:hAnsi="宋体" w:eastAsia="宋体"/>
          <w:sz w:val="24"/>
        </w:rPr>
        <w:t>IAN GREGORY AND NICKOLAS MCGUINN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DEBATES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GREGORY AND NICKOLAS MCGUINN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本书出售、求购地址：https://www.jiaokey.com/book/detail/40501338.html</w:t>
      </w:r>
    </w:p>
    <w:p>
      <w:r>
        <w:t>更多相关图书推荐：https://www.jiaokey.com</w:t>
      </w:r>
    </w:p>
    <w:p>
      <w:r>
        <w:t>IAN GREGORY AND NICKOLAS MCGUINN 其他作品：https://www.jiaokey.com/tag/IAN GREGORY AND NICKOLAS MCGUINN.html</w:t>
      </w:r>
    </w:p>
    <w:p>
      <w:r>
        <w:t>CONTINUUM 出版图书：https://www.jiaokey.com/tag/CONTINUUM.html</w:t>
      </w:r>
    </w:p>
    <w:p>
      <w:r>
        <w:t>关键词搜索：https://www.jiaokey.com/tag/KEY DEBATES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