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theory for distributed parameter systems and applications</w:t>
      </w:r>
    </w:p>
    <w:p>
      <w:r>
        <w:rPr>
          <w:rFonts w:ascii="宋体" w:hAnsi="宋体" w:eastAsia="宋体"/>
          <w:sz w:val="24"/>
        </w:rPr>
        <w:t>w.schappacher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theory for distributed parameter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w.schappacher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本书出售、求购地址：https://www.jiaokey.com/book/detail/40501374.html</w:t>
      </w:r>
    </w:p>
    <w:p>
      <w:r>
        <w:t>更多相关图书推荐：https://www.jiaokey.com</w:t>
      </w:r>
    </w:p>
    <w:p>
      <w:r>
        <w:t>w.schappacher 其他作品：https://www.jiaokey.com/tag/w.schappacher.html</w:t>
      </w:r>
    </w:p>
    <w:p>
      <w:r>
        <w:t>springer-verlag 出版图书：https://www.jiaokey.com/tag/springer-verlag.html</w:t>
      </w:r>
    </w:p>
    <w:p>
      <w:r>
        <w:t>关键词搜索：https://www.jiaokey.com/tag/control theory for distributed parameter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